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1050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0067-01-2024-004902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70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Урусова </w:t>
      </w:r>
      <w:r>
        <w:rPr>
          <w:rStyle w:val="cat-UserDefinedgrp-27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Урусов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представил в Инспекцию ФНС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6"/>
          <w:szCs w:val="26"/>
        </w:rPr>
        <w:t>взносам за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срок предоставления к</w:t>
      </w:r>
      <w:r>
        <w:rPr>
          <w:rFonts w:ascii="Times New Roman" w:eastAsia="Times New Roman" w:hAnsi="Times New Roman" w:cs="Times New Roman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рого установлен не позднее </w:t>
      </w:r>
      <w:r>
        <w:rPr>
          <w:rStyle w:val="cat-UserDefinedgrp-28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Урусов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связи с истечением 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Урусова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  <w:sz w:val="26"/>
          <w:szCs w:val="26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Урусова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тративном правонарушении </w:t>
      </w:r>
      <w:r>
        <w:rPr>
          <w:rStyle w:val="cat-UserDefinedgrp-30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едоставлении декларации от </w:t>
      </w:r>
      <w:r>
        <w:rPr>
          <w:rStyle w:val="cat-UserDefinedgrp-11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6"/>
          <w:szCs w:val="26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Урусова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Урусова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Урусова </w:t>
      </w:r>
      <w:r>
        <w:rPr>
          <w:rStyle w:val="cat-UserDefinedgrp-29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</w:t>
      </w:r>
      <w:r>
        <w:rPr>
          <w:rFonts w:ascii="Times New Roman" w:eastAsia="Times New Roman" w:hAnsi="Times New Roman" w:cs="Times New Roman"/>
          <w:sz w:val="26"/>
          <w:szCs w:val="26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1050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19">
    <w:name w:val="cat-UserDefined grp-28 rplc-19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11rplc-29">
    <w:name w:val="cat-UserDefined grp-11 rplc-29"/>
    <w:basedOn w:val="DefaultParagraphFont"/>
  </w:style>
  <w:style w:type="character" w:customStyle="1" w:styleId="cat-UserDefinedgrp-29rplc-34">
    <w:name w:val="cat-UserDefined grp-29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